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فرم درخواست همکاری و نمایندگی حلالگرد</w:t>
      </w:r>
    </w:p>
    <w:p>
      <w:r>
        <w:t>لطفاً فرم زیر را با دقت تکمیل کنید. اطلاعات شما به‌صورت محرمانه بررسی خواهد شد و پس از ارزیابی، با شما تماس گرفته خواهد شد.</w:t>
      </w:r>
    </w:p>
    <w:p>
      <w:pPr>
        <w:pStyle w:val="Heading2"/>
      </w:pPr>
      <w:r>
        <w:t>🧑‍💼 مشخصات فردی</w:t>
      </w:r>
    </w:p>
    <w:p>
      <w:r>
        <w:t>نام و نام خانوادگی:</w:t>
      </w:r>
    </w:p>
    <w:p>
      <w:r>
        <w:t>کد ملی:</w:t>
      </w:r>
    </w:p>
    <w:p>
      <w:r>
        <w:t>تاریخ تولد:</w:t>
      </w:r>
    </w:p>
    <w:p>
      <w:r>
        <w:t>شماره تماس:</w:t>
      </w:r>
    </w:p>
    <w:p>
      <w:r>
        <w:t>ایمیل:</w:t>
      </w:r>
    </w:p>
    <w:p>
      <w:r>
        <w:t>شهر محل سکونت:</w:t>
      </w:r>
    </w:p>
    <w:p>
      <w:r>
        <w:t>کشور (در صورت اقامت خارج از ایران):</w:t>
      </w:r>
    </w:p>
    <w:p>
      <w:pPr>
        <w:pStyle w:val="Heading2"/>
      </w:pPr>
      <w:r>
        <w:t>📚 سوابق و مهارت‌ها</w:t>
      </w:r>
    </w:p>
    <w:p>
      <w:r>
        <w:t>تحصیلات:</w:t>
      </w:r>
    </w:p>
    <w:p>
      <w:r>
        <w:t>شغل فعلی:</w:t>
      </w:r>
    </w:p>
    <w:p>
      <w:r>
        <w:t>آشنایی با زبان‌های خارجی (سطح):</w:t>
      </w:r>
    </w:p>
    <w:p>
      <w:r>
        <w:t>سوابق فعالیت در حوزه گردشگری (در صورت وجود):</w:t>
      </w:r>
    </w:p>
    <w:p>
      <w:r>
        <w:t>تجربه یا ارتباط با مراکز فرهنگی، مذهبی یا آموزشی:</w:t>
      </w:r>
    </w:p>
    <w:p>
      <w:r>
        <w:t>دسترسی به شبکه‌های ارتباطی در شهر یا منطقه خود (توضیح دهید):</w:t>
      </w:r>
    </w:p>
    <w:p>
      <w:pPr>
        <w:pStyle w:val="Heading2"/>
      </w:pPr>
      <w:r>
        <w:t>🎯 نحوه همکاری پیشنهادی</w:t>
      </w:r>
    </w:p>
    <w:p>
      <w:r>
        <w:t>علاقمند به:</w:t>
      </w:r>
    </w:p>
    <w:p>
      <w:r>
        <w:t>☐ دریافت نمایندگی رسمی در شهرم</w:t>
      </w:r>
    </w:p>
    <w:p>
      <w:r>
        <w:t>☐ همکاری در معرفی و جذب مخاطب</w:t>
      </w:r>
    </w:p>
    <w:p>
      <w:r>
        <w:t>☐ مشارکت در برگزاری تورها و رویدادها</w:t>
      </w:r>
    </w:p>
    <w:p>
      <w:r>
        <w:t>در چند خط توضیح دهید چرا علاقه‌مند به همکاری با حلالگرد هستید:</w:t>
      </w:r>
    </w:p>
    <w:p>
      <w:r>
        <w:t>.............................................................................................................................................</w:t>
      </w:r>
    </w:p>
    <w:p>
      <w:r>
        <w:t>(حداکثر ۵۰۰ کلمه)</w:t>
      </w:r>
    </w:p>
    <w:p>
      <w:pPr>
        <w:pStyle w:val="Heading2"/>
      </w:pPr>
      <w:r>
        <w:t>📎 مدارک (در صورت امکان ضمیمه شود)</w:t>
      </w:r>
    </w:p>
    <w:p>
      <w:r>
        <w:t>• تصویر کارت ملی یا پاسپورت</w:t>
      </w:r>
    </w:p>
    <w:p>
      <w:r>
        <w:t>• رزومه یا سوابق کاری</w:t>
      </w:r>
    </w:p>
    <w:p>
      <w:r>
        <w:t>• تصویر مجوز فعالیت (در صورت وجود)</w:t>
      </w:r>
    </w:p>
    <w:p>
      <w:r>
        <w:br/>
        <w:t>📩 لطفاً فرم تکمیل‌شده را به ایمیل info@halalgard.com ارسال نمایید یا از طریق پنل ثبت‌نام در سایت ارسال کنید.</w:t>
      </w:r>
    </w:p>
    <w:p>
      <w:r>
        <w:t>پاسخگویی در صورت تأیید اولیه، ظرف ۳ تا ۷ روز کاری انجام خواهد شد.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